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538D" w14:textId="4CC49098" w:rsidR="00031993" w:rsidRDefault="00CF6047" w:rsidP="00CF6047">
      <w:pPr>
        <w:spacing w:before="100" w:beforeAutospacing="1" w:after="100" w:afterAutospacing="1" w:line="240" w:lineRule="auto"/>
        <w:jc w:val="left"/>
        <w:rPr>
          <w:rFonts w:ascii="AU Passata" w:hAnsi="AU Passata"/>
          <w:b/>
          <w:bCs/>
          <w:sz w:val="22"/>
        </w:rPr>
      </w:pPr>
      <w:r w:rsidRPr="00CF6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ADBA9B" wp14:editId="2BEC072A">
            <wp:simplePos x="0" y="0"/>
            <wp:positionH relativeFrom="margin">
              <wp:posOffset>5873115</wp:posOffset>
            </wp:positionH>
            <wp:positionV relativeFrom="paragraph">
              <wp:posOffset>-828675</wp:posOffset>
            </wp:positionV>
            <wp:extent cx="586740" cy="586740"/>
            <wp:effectExtent l="0" t="0" r="3810" b="381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993" w:rsidRPr="00031993">
        <w:rPr>
          <w:rFonts w:ascii="AU Passata" w:hAnsi="AU Passata"/>
          <w:b/>
          <w:bCs/>
          <w:sz w:val="22"/>
        </w:rPr>
        <w:t>Kun en bred indsats kan sikre produktivitetsgevinster fra AI</w:t>
      </w:r>
    </w:p>
    <w:p w14:paraId="6001A12C" w14:textId="64D78849" w:rsidR="001251AB" w:rsidRPr="00BB2A6D" w:rsidRDefault="001251AB" w:rsidP="001251AB">
      <w:pPr>
        <w:rPr>
          <w:rFonts w:ascii="AU Passata" w:hAnsi="AU Passata"/>
          <w:i/>
          <w:iCs/>
          <w:sz w:val="22"/>
        </w:rPr>
      </w:pPr>
      <w:r w:rsidRPr="00BB2A6D">
        <w:rPr>
          <w:rFonts w:ascii="AU Passata" w:hAnsi="AU Passata"/>
          <w:i/>
          <w:iCs/>
          <w:sz w:val="22"/>
        </w:rPr>
        <w:t xml:space="preserve">Af lektor </w:t>
      </w:r>
      <w:r w:rsidRPr="00BB2A6D">
        <w:rPr>
          <w:rFonts w:ascii="AU Passata" w:hAnsi="AU Passata"/>
          <w:i/>
          <w:iCs/>
          <w:sz w:val="22"/>
        </w:rPr>
        <w:t>Michael Koch</w:t>
      </w:r>
      <w:r w:rsidRPr="00BB2A6D">
        <w:rPr>
          <w:rFonts w:ascii="AU Passata" w:hAnsi="AU Passata"/>
          <w:i/>
          <w:iCs/>
          <w:sz w:val="22"/>
        </w:rPr>
        <w:t xml:space="preserve"> og senioranalytiker </w:t>
      </w:r>
      <w:r w:rsidRPr="00BB2A6D">
        <w:rPr>
          <w:rFonts w:ascii="AU Passata" w:hAnsi="AU Passata"/>
          <w:i/>
          <w:iCs/>
          <w:sz w:val="22"/>
        </w:rPr>
        <w:t>Marie Møller Kjeldsen, CEFAU, Økonomisk Institut, Aarhus Universitet</w:t>
      </w:r>
    </w:p>
    <w:p w14:paraId="1714FD57" w14:textId="3A191019" w:rsidR="007028B4" w:rsidRDefault="00071B7B" w:rsidP="007146EF">
      <w:pPr>
        <w:rPr>
          <w:rFonts w:ascii="AU Passata" w:hAnsi="AU Passata"/>
          <w:sz w:val="22"/>
        </w:rPr>
      </w:pPr>
      <w:r w:rsidRPr="00071B7B">
        <w:rPr>
          <w:rFonts w:ascii="AU Passata" w:hAnsi="AU Passata"/>
          <w:sz w:val="22"/>
        </w:rPr>
        <w:t xml:space="preserve">Debatten om kunstig intelligens har længe været drevet af forventninger og tro snarere end viden. Men i takt med at data og forskning indhenter udviklingen, tegner der sig et klarere billede: </w:t>
      </w:r>
      <w:r w:rsidR="00385273">
        <w:rPr>
          <w:rFonts w:ascii="AU Passata" w:hAnsi="AU Passata"/>
          <w:sz w:val="22"/>
        </w:rPr>
        <w:t>Kunstig intelligens er allerede rykket ind på de danske arbejdspladser i stor stil.</w:t>
      </w:r>
      <w:r w:rsidR="007B703C">
        <w:rPr>
          <w:rFonts w:ascii="AU Passata" w:hAnsi="AU Passata"/>
          <w:sz w:val="22"/>
        </w:rPr>
        <w:t xml:space="preserve"> Spørgsmålet er, om vi får nok ud af det.</w:t>
      </w:r>
      <w:r w:rsidR="00A70C4D">
        <w:rPr>
          <w:rFonts w:ascii="AU Passata" w:hAnsi="AU Passata"/>
          <w:sz w:val="22"/>
        </w:rPr>
        <w:t xml:space="preserve"> </w:t>
      </w:r>
      <w:r w:rsidR="006770D7">
        <w:rPr>
          <w:rFonts w:ascii="AU Passata" w:hAnsi="AU Passata"/>
          <w:sz w:val="22"/>
        </w:rPr>
        <w:t>Både politikere, virksomheder og uddannelsesinstitutioner har en vigtig opgave foran sig.</w:t>
      </w:r>
    </w:p>
    <w:p w14:paraId="388937B8" w14:textId="1AA00D72" w:rsidR="00365716" w:rsidRPr="00365716" w:rsidRDefault="007B426F" w:rsidP="00365716">
      <w:pPr>
        <w:rPr>
          <w:rFonts w:ascii="AU Passata" w:hAnsi="AU Passata"/>
          <w:sz w:val="22"/>
        </w:rPr>
      </w:pPr>
      <w:r>
        <w:rPr>
          <w:rFonts w:ascii="AU Passata" w:hAnsi="AU Passata"/>
          <w:sz w:val="22"/>
        </w:rPr>
        <w:t xml:space="preserve">Ifølge Danmarks Statistik </w:t>
      </w:r>
      <w:r w:rsidR="00493EE5">
        <w:rPr>
          <w:rFonts w:ascii="AU Passata" w:hAnsi="AU Passata"/>
          <w:sz w:val="22"/>
        </w:rPr>
        <w:t>blev</w:t>
      </w:r>
      <w:r>
        <w:rPr>
          <w:rFonts w:ascii="AU Passata" w:hAnsi="AU Passata"/>
          <w:sz w:val="22"/>
        </w:rPr>
        <w:t xml:space="preserve"> andelen af danske virksomheder, der bruger AI</w:t>
      </w:r>
      <w:r w:rsidR="00894113">
        <w:rPr>
          <w:rFonts w:ascii="AU Passata" w:hAnsi="AU Passata"/>
          <w:sz w:val="22"/>
        </w:rPr>
        <w:t>, næsten tredoblet</w:t>
      </w:r>
      <w:r>
        <w:rPr>
          <w:rFonts w:ascii="AU Passata" w:hAnsi="AU Passata"/>
          <w:sz w:val="22"/>
        </w:rPr>
        <w:t xml:space="preserve"> f</w:t>
      </w:r>
      <w:r w:rsidR="007E7BD6">
        <w:rPr>
          <w:rFonts w:ascii="AU Passata" w:hAnsi="AU Passata"/>
          <w:sz w:val="22"/>
        </w:rPr>
        <w:t xml:space="preserve">ra </w:t>
      </w:r>
      <w:r w:rsidR="0017533F">
        <w:rPr>
          <w:rFonts w:ascii="AU Passata" w:hAnsi="AU Passata"/>
          <w:sz w:val="22"/>
        </w:rPr>
        <w:t>15 pct.</w:t>
      </w:r>
      <w:r>
        <w:rPr>
          <w:rFonts w:ascii="AU Passata" w:hAnsi="AU Passata"/>
          <w:sz w:val="22"/>
        </w:rPr>
        <w:t xml:space="preserve"> i </w:t>
      </w:r>
      <w:r w:rsidR="007E7BD6">
        <w:rPr>
          <w:rFonts w:ascii="AU Passata" w:hAnsi="AU Passata"/>
          <w:sz w:val="22"/>
        </w:rPr>
        <w:t>2023 til</w:t>
      </w:r>
      <w:r>
        <w:rPr>
          <w:rFonts w:ascii="AU Passata" w:hAnsi="AU Passata"/>
          <w:sz w:val="22"/>
        </w:rPr>
        <w:t xml:space="preserve"> </w:t>
      </w:r>
      <w:r w:rsidR="0017533F">
        <w:rPr>
          <w:rFonts w:ascii="AU Passata" w:hAnsi="AU Passata"/>
          <w:sz w:val="22"/>
        </w:rPr>
        <w:t>42 pct.</w:t>
      </w:r>
      <w:r>
        <w:rPr>
          <w:rFonts w:ascii="AU Passata" w:hAnsi="AU Passata"/>
          <w:sz w:val="22"/>
        </w:rPr>
        <w:t xml:space="preserve"> i</w:t>
      </w:r>
      <w:r w:rsidR="007E7BD6">
        <w:rPr>
          <w:rFonts w:ascii="AU Passata" w:hAnsi="AU Passata"/>
          <w:sz w:val="22"/>
        </w:rPr>
        <w:t xml:space="preserve"> 2025. Blandt de største vi</w:t>
      </w:r>
      <w:r w:rsidR="002637E4">
        <w:rPr>
          <w:rFonts w:ascii="AU Passata" w:hAnsi="AU Passata"/>
          <w:sz w:val="22"/>
        </w:rPr>
        <w:t>r</w:t>
      </w:r>
      <w:r w:rsidR="007E7BD6">
        <w:rPr>
          <w:rFonts w:ascii="AU Passata" w:hAnsi="AU Passata"/>
          <w:sz w:val="22"/>
        </w:rPr>
        <w:t xml:space="preserve">ksomheder er det </w:t>
      </w:r>
      <w:r w:rsidR="00AF74F0">
        <w:rPr>
          <w:rFonts w:ascii="AU Passata" w:hAnsi="AU Passata"/>
          <w:sz w:val="22"/>
        </w:rPr>
        <w:t>hele 75 pct.</w:t>
      </w:r>
      <w:r w:rsidR="00880076">
        <w:rPr>
          <w:rFonts w:ascii="AU Passata" w:hAnsi="AU Passata"/>
          <w:sz w:val="22"/>
        </w:rPr>
        <w:t>,</w:t>
      </w:r>
      <w:r w:rsidR="007E7BD6">
        <w:rPr>
          <w:rFonts w:ascii="AU Passata" w:hAnsi="AU Passata"/>
          <w:sz w:val="22"/>
        </w:rPr>
        <w:t xml:space="preserve"> der bruger AI på </w:t>
      </w:r>
      <w:r w:rsidR="00A409F2">
        <w:rPr>
          <w:rFonts w:ascii="AU Passata" w:hAnsi="AU Passata"/>
          <w:sz w:val="22"/>
        </w:rPr>
        <w:t>d</w:t>
      </w:r>
      <w:r w:rsidR="007E7BD6">
        <w:rPr>
          <w:rFonts w:ascii="AU Passata" w:hAnsi="AU Passata"/>
          <w:sz w:val="22"/>
        </w:rPr>
        <w:t>en</w:t>
      </w:r>
      <w:r w:rsidR="00A409F2">
        <w:rPr>
          <w:rFonts w:ascii="AU Passata" w:hAnsi="AU Passata"/>
          <w:sz w:val="22"/>
        </w:rPr>
        <w:t xml:space="preserve"> ene</w:t>
      </w:r>
      <w:r w:rsidR="007E7BD6">
        <w:rPr>
          <w:rFonts w:ascii="AU Passata" w:hAnsi="AU Passata"/>
          <w:sz w:val="22"/>
        </w:rPr>
        <w:t xml:space="preserve"> eller anden måde</w:t>
      </w:r>
      <w:r w:rsidR="000B161C">
        <w:rPr>
          <w:rFonts w:ascii="AU Passata" w:hAnsi="AU Passata"/>
          <w:sz w:val="22"/>
        </w:rPr>
        <w:t>.</w:t>
      </w:r>
      <w:r w:rsidR="00050CBA">
        <w:rPr>
          <w:rFonts w:ascii="AU Passata" w:hAnsi="AU Passata"/>
          <w:sz w:val="22"/>
        </w:rPr>
        <w:t xml:space="preserve"> </w:t>
      </w:r>
      <w:r w:rsidR="00365716" w:rsidRPr="00365716">
        <w:rPr>
          <w:rFonts w:ascii="AU Passata" w:hAnsi="AU Passata"/>
          <w:sz w:val="22"/>
        </w:rPr>
        <w:t>Den hurtige udvikling og implementering af kunstig intelligens indebærer en hurtig ændring i de opgaver, som ansatte varetager, og der er en reel risiko for, at kunstig intelligens ændrer opgaverne hurtigere, end uddannelsessystemet og virksomheder</w:t>
      </w:r>
      <w:r w:rsidR="00F6221F">
        <w:rPr>
          <w:rFonts w:ascii="AU Passata" w:hAnsi="AU Passata"/>
          <w:sz w:val="22"/>
        </w:rPr>
        <w:t>ne</w:t>
      </w:r>
      <w:r w:rsidR="00365716" w:rsidRPr="00365716">
        <w:rPr>
          <w:rFonts w:ascii="AU Passata" w:hAnsi="AU Passata"/>
          <w:sz w:val="22"/>
        </w:rPr>
        <w:t xml:space="preserve"> kan følge med. </w:t>
      </w:r>
      <w:r w:rsidR="0053139D">
        <w:rPr>
          <w:rFonts w:ascii="AU Passata" w:hAnsi="AU Passata"/>
          <w:sz w:val="22"/>
        </w:rPr>
        <w:t>Ny f</w:t>
      </w:r>
      <w:r w:rsidR="003C65BF" w:rsidRPr="003C65BF">
        <w:rPr>
          <w:rFonts w:ascii="AU Passata" w:hAnsi="AU Passata"/>
          <w:sz w:val="22"/>
        </w:rPr>
        <w:t>orskning</w:t>
      </w:r>
      <w:r w:rsidR="00AD304C">
        <w:rPr>
          <w:rFonts w:ascii="AU Passata" w:hAnsi="AU Passata"/>
          <w:sz w:val="22"/>
        </w:rPr>
        <w:t xml:space="preserve"> fra CEFAU</w:t>
      </w:r>
      <w:r w:rsidR="0053139D">
        <w:rPr>
          <w:rFonts w:ascii="AU Passata" w:hAnsi="AU Passata"/>
          <w:sz w:val="22"/>
        </w:rPr>
        <w:t xml:space="preserve"> på Aarhus Universitet</w:t>
      </w:r>
      <w:r w:rsidR="003C65BF" w:rsidRPr="003C65BF">
        <w:rPr>
          <w:rFonts w:ascii="AU Passata" w:hAnsi="AU Passata"/>
          <w:sz w:val="22"/>
        </w:rPr>
        <w:t xml:space="preserve"> viser</w:t>
      </w:r>
      <w:r w:rsidR="003C65BF">
        <w:rPr>
          <w:rFonts w:ascii="AU Passata" w:hAnsi="AU Passata"/>
          <w:sz w:val="22"/>
        </w:rPr>
        <w:t xml:space="preserve"> nemlig</w:t>
      </w:r>
      <w:r w:rsidR="003C65BF" w:rsidRPr="003C65BF">
        <w:rPr>
          <w:rFonts w:ascii="AU Passata" w:hAnsi="AU Passata"/>
          <w:sz w:val="22"/>
        </w:rPr>
        <w:t xml:space="preserve">, at kunstig intelligens </w:t>
      </w:r>
      <w:r w:rsidR="002A0109">
        <w:rPr>
          <w:rFonts w:ascii="AU Passata" w:hAnsi="AU Passata"/>
          <w:sz w:val="22"/>
        </w:rPr>
        <w:t xml:space="preserve">i højere grad </w:t>
      </w:r>
      <w:r w:rsidR="003C65BF" w:rsidRPr="003C65BF">
        <w:rPr>
          <w:rFonts w:ascii="AU Passata" w:hAnsi="AU Passata"/>
          <w:sz w:val="22"/>
        </w:rPr>
        <w:t>påvirke</w:t>
      </w:r>
      <w:r w:rsidR="002A0109">
        <w:rPr>
          <w:rFonts w:ascii="AU Passata" w:hAnsi="AU Passata"/>
          <w:sz w:val="22"/>
        </w:rPr>
        <w:t>r</w:t>
      </w:r>
      <w:r w:rsidR="003C65BF" w:rsidRPr="003C65BF">
        <w:rPr>
          <w:rFonts w:ascii="AU Passata" w:hAnsi="AU Passata"/>
          <w:sz w:val="22"/>
        </w:rPr>
        <w:t xml:space="preserve"> indholdet af jobs og de kompetencer, der efterspørges</w:t>
      </w:r>
      <w:r w:rsidR="002A0109">
        <w:rPr>
          <w:rFonts w:ascii="AU Passata" w:hAnsi="AU Passata"/>
          <w:sz w:val="22"/>
        </w:rPr>
        <w:t xml:space="preserve">, end det </w:t>
      </w:r>
      <w:r w:rsidR="00336A20" w:rsidRPr="00336A20">
        <w:rPr>
          <w:rFonts w:ascii="AU Passata" w:hAnsi="AU Passata"/>
          <w:sz w:val="22"/>
        </w:rPr>
        <w:t>ændrer antallet af jobs</w:t>
      </w:r>
      <w:r w:rsidR="003C65BF" w:rsidRPr="003C65BF">
        <w:rPr>
          <w:rFonts w:ascii="AU Passata" w:hAnsi="AU Passata"/>
          <w:sz w:val="22"/>
        </w:rPr>
        <w:t>.</w:t>
      </w:r>
    </w:p>
    <w:p w14:paraId="68274416" w14:textId="3E88BB5F" w:rsidR="00E64C23" w:rsidRDefault="009C4493" w:rsidP="00365716">
      <w:pPr>
        <w:rPr>
          <w:rFonts w:ascii="AU Passata" w:hAnsi="AU Passata"/>
          <w:sz w:val="22"/>
        </w:rPr>
      </w:pPr>
      <w:r>
        <w:rPr>
          <w:rFonts w:ascii="AU Passata" w:hAnsi="AU Passata"/>
          <w:sz w:val="22"/>
        </w:rPr>
        <w:t>Flere an</w:t>
      </w:r>
      <w:r w:rsidR="0030426E">
        <w:rPr>
          <w:rFonts w:ascii="AU Passata" w:hAnsi="AU Passata"/>
          <w:sz w:val="22"/>
        </w:rPr>
        <w:t>alyser peger på, at der er et</w:t>
      </w:r>
      <w:r w:rsidR="00365716" w:rsidRPr="00365716">
        <w:rPr>
          <w:rFonts w:ascii="AU Passata" w:hAnsi="AU Passata"/>
          <w:sz w:val="22"/>
        </w:rPr>
        <w:t xml:space="preserve"> stort potentiale for, at kunstig intelligens kan overtage opgaver på danske arbejdspladser.</w:t>
      </w:r>
      <w:r w:rsidR="00101415">
        <w:rPr>
          <w:rFonts w:ascii="AU Passata" w:hAnsi="AU Passata"/>
          <w:sz w:val="22"/>
        </w:rPr>
        <w:t xml:space="preserve"> Senest har Nationalbanken </w:t>
      </w:r>
      <w:r w:rsidR="000A4EBC">
        <w:rPr>
          <w:rFonts w:ascii="AU Passata" w:hAnsi="AU Passata"/>
          <w:sz w:val="22"/>
        </w:rPr>
        <w:t xml:space="preserve">konkluderet, at AI har potentiale til at </w:t>
      </w:r>
      <w:r w:rsidR="00E11B64">
        <w:rPr>
          <w:rFonts w:ascii="AU Passata" w:hAnsi="AU Passata"/>
          <w:sz w:val="22"/>
        </w:rPr>
        <w:t xml:space="preserve">øge produktiviteten </w:t>
      </w:r>
      <w:r w:rsidR="00421DD9">
        <w:rPr>
          <w:rFonts w:ascii="AU Passata" w:hAnsi="AU Passata"/>
          <w:sz w:val="22"/>
        </w:rPr>
        <w:t xml:space="preserve">i økonomien som helhed i en ikke ubetydelig grad. Præcis hvor meget </w:t>
      </w:r>
      <w:r w:rsidR="00B869DB">
        <w:rPr>
          <w:rFonts w:ascii="AU Passata" w:hAnsi="AU Passata"/>
          <w:sz w:val="22"/>
        </w:rPr>
        <w:t xml:space="preserve">AI kan øge </w:t>
      </w:r>
      <w:r w:rsidR="00421DD9">
        <w:rPr>
          <w:rFonts w:ascii="AU Passata" w:hAnsi="AU Passata"/>
          <w:sz w:val="22"/>
        </w:rPr>
        <w:t xml:space="preserve">produktiviteten </w:t>
      </w:r>
      <w:r w:rsidR="00B869DB">
        <w:rPr>
          <w:rFonts w:ascii="AU Passata" w:hAnsi="AU Passata"/>
          <w:sz w:val="22"/>
        </w:rPr>
        <w:t xml:space="preserve">er usikkert og </w:t>
      </w:r>
      <w:r w:rsidR="00421DD9">
        <w:rPr>
          <w:rFonts w:ascii="AU Passata" w:hAnsi="AU Passata"/>
          <w:sz w:val="22"/>
        </w:rPr>
        <w:t xml:space="preserve">afhænger </w:t>
      </w:r>
      <w:r w:rsidR="00EE6E02">
        <w:rPr>
          <w:rFonts w:ascii="AU Passata" w:hAnsi="AU Passata"/>
          <w:sz w:val="22"/>
        </w:rPr>
        <w:t xml:space="preserve">af en række faktorer. </w:t>
      </w:r>
      <w:r w:rsidR="00C44919" w:rsidRPr="00C44919">
        <w:rPr>
          <w:rFonts w:ascii="AU Passata" w:hAnsi="AU Passata"/>
          <w:sz w:val="22"/>
        </w:rPr>
        <w:t>Men</w:t>
      </w:r>
      <w:r w:rsidR="007A3D47">
        <w:rPr>
          <w:rFonts w:ascii="AU Passata" w:hAnsi="AU Passata"/>
          <w:sz w:val="22"/>
        </w:rPr>
        <w:t xml:space="preserve"> en ting er sikkert:</w:t>
      </w:r>
      <w:r w:rsidR="00C44919" w:rsidRPr="00C44919">
        <w:rPr>
          <w:rFonts w:ascii="AU Passata" w:hAnsi="AU Passata"/>
          <w:sz w:val="22"/>
        </w:rPr>
        <w:t xml:space="preserve"> </w:t>
      </w:r>
      <w:r w:rsidR="00A124F9">
        <w:rPr>
          <w:rFonts w:ascii="AU Passata" w:hAnsi="AU Passata"/>
          <w:sz w:val="22"/>
        </w:rPr>
        <w:t>H</w:t>
      </w:r>
      <w:r w:rsidR="00C44919" w:rsidRPr="00C44919">
        <w:rPr>
          <w:rFonts w:ascii="AU Passata" w:hAnsi="AU Passata"/>
          <w:sz w:val="22"/>
        </w:rPr>
        <w:t xml:space="preserve">vis </w:t>
      </w:r>
      <w:r w:rsidR="002647AF">
        <w:rPr>
          <w:rFonts w:ascii="AU Passata" w:hAnsi="AU Passata"/>
          <w:sz w:val="22"/>
        </w:rPr>
        <w:t>Danmark</w:t>
      </w:r>
      <w:r w:rsidR="00C44919" w:rsidRPr="00C44919">
        <w:rPr>
          <w:rFonts w:ascii="AU Passata" w:hAnsi="AU Passata"/>
          <w:sz w:val="22"/>
        </w:rPr>
        <w:t xml:space="preserve"> skal høste alle de muligheder for produktivitetsforbedringer, som AI giver, kommer det ikke af sig selv.</w:t>
      </w:r>
      <w:r w:rsidR="009C5D69">
        <w:rPr>
          <w:rFonts w:ascii="AU Passata" w:hAnsi="AU Passata"/>
          <w:sz w:val="22"/>
        </w:rPr>
        <w:t xml:space="preserve"> Det kræver en indsats fra både virksomheder, uddannelsesinstitutioner og politikere.</w:t>
      </w:r>
    </w:p>
    <w:p w14:paraId="0D9649E9" w14:textId="470B3110" w:rsidR="007E5687" w:rsidRDefault="007E5687" w:rsidP="00365716">
      <w:pPr>
        <w:rPr>
          <w:rFonts w:ascii="AU Passata" w:hAnsi="AU Passata"/>
          <w:sz w:val="22"/>
        </w:rPr>
      </w:pPr>
      <w:r>
        <w:rPr>
          <w:rFonts w:ascii="AU Passata" w:hAnsi="AU Passata"/>
          <w:sz w:val="22"/>
        </w:rPr>
        <w:t xml:space="preserve">Produktivitetsforbedringer er vigtige, fordi de sikrer </w:t>
      </w:r>
      <w:r w:rsidR="00310FF3">
        <w:rPr>
          <w:rFonts w:ascii="AU Passata" w:hAnsi="AU Passata"/>
          <w:sz w:val="22"/>
        </w:rPr>
        <w:t xml:space="preserve">levestandarden. </w:t>
      </w:r>
      <w:r w:rsidR="00E765DB">
        <w:rPr>
          <w:rFonts w:ascii="AU Passata" w:hAnsi="AU Passata"/>
          <w:sz w:val="22"/>
        </w:rPr>
        <w:t>Når produktiviteten stiger, betyder det</w:t>
      </w:r>
      <w:r w:rsidR="00413075">
        <w:rPr>
          <w:rFonts w:ascii="AU Passata" w:hAnsi="AU Passata"/>
          <w:sz w:val="22"/>
        </w:rPr>
        <w:t>,</w:t>
      </w:r>
      <w:r w:rsidR="00E765DB">
        <w:rPr>
          <w:rFonts w:ascii="AU Passata" w:hAnsi="AU Passata"/>
          <w:sz w:val="22"/>
        </w:rPr>
        <w:t xml:space="preserve"> at samme mængde arbejdskraft kan skabe mere værdi en</w:t>
      </w:r>
      <w:r w:rsidR="00D81BCD">
        <w:rPr>
          <w:rFonts w:ascii="AU Passata" w:hAnsi="AU Passata"/>
          <w:sz w:val="22"/>
        </w:rPr>
        <w:t>d</w:t>
      </w:r>
      <w:r w:rsidR="00E765DB">
        <w:rPr>
          <w:rFonts w:ascii="AU Passata" w:hAnsi="AU Passata"/>
          <w:sz w:val="22"/>
        </w:rPr>
        <w:t xml:space="preserve"> tidligere. </w:t>
      </w:r>
      <w:r w:rsidR="00AF45B2">
        <w:rPr>
          <w:rFonts w:ascii="AU Passata" w:hAnsi="AU Passata"/>
          <w:sz w:val="22"/>
        </w:rPr>
        <w:t xml:space="preserve">Det frigør ressourcer, der </w:t>
      </w:r>
      <w:r w:rsidR="009C6A02">
        <w:rPr>
          <w:rFonts w:ascii="AU Passata" w:hAnsi="AU Passata"/>
          <w:sz w:val="22"/>
        </w:rPr>
        <w:t>så kan bruges på andre ting</w:t>
      </w:r>
      <w:r w:rsidR="00D81BCD">
        <w:rPr>
          <w:rFonts w:ascii="AU Passata" w:hAnsi="AU Passata"/>
          <w:sz w:val="22"/>
        </w:rPr>
        <w:t xml:space="preserve"> og </w:t>
      </w:r>
      <w:r w:rsidR="002B0F19">
        <w:rPr>
          <w:rFonts w:ascii="AU Passata" w:hAnsi="AU Passata"/>
          <w:sz w:val="22"/>
        </w:rPr>
        <w:t>føre</w:t>
      </w:r>
      <w:r w:rsidR="00D81BCD">
        <w:rPr>
          <w:rFonts w:ascii="AU Passata" w:hAnsi="AU Passata"/>
          <w:sz w:val="22"/>
        </w:rPr>
        <w:t xml:space="preserve"> til </w:t>
      </w:r>
      <w:proofErr w:type="gramStart"/>
      <w:r w:rsidR="00D81BCD">
        <w:rPr>
          <w:rFonts w:ascii="AU Passata" w:hAnsi="AU Passata"/>
          <w:sz w:val="22"/>
        </w:rPr>
        <w:t>eksempelvis</w:t>
      </w:r>
      <w:proofErr w:type="gramEnd"/>
      <w:r w:rsidR="00D81BCD">
        <w:rPr>
          <w:rFonts w:ascii="AU Passata" w:hAnsi="AU Passata"/>
          <w:sz w:val="22"/>
        </w:rPr>
        <w:t xml:space="preserve"> højere lønninger, bedre offe</w:t>
      </w:r>
      <w:r w:rsidR="005E1A22">
        <w:rPr>
          <w:rFonts w:ascii="AU Passata" w:hAnsi="AU Passata"/>
          <w:sz w:val="22"/>
        </w:rPr>
        <w:t>n</w:t>
      </w:r>
      <w:r w:rsidR="00D81BCD">
        <w:rPr>
          <w:rFonts w:ascii="AU Passata" w:hAnsi="AU Passata"/>
          <w:sz w:val="22"/>
        </w:rPr>
        <w:t>tlige ydelse</w:t>
      </w:r>
      <w:r w:rsidR="005E1A22">
        <w:rPr>
          <w:rFonts w:ascii="AU Passata" w:hAnsi="AU Passata"/>
          <w:sz w:val="22"/>
        </w:rPr>
        <w:t xml:space="preserve">r eller mere fritid. </w:t>
      </w:r>
      <w:r w:rsidR="00EA59DC">
        <w:rPr>
          <w:rFonts w:ascii="AU Passata" w:hAnsi="AU Passata"/>
          <w:sz w:val="22"/>
        </w:rPr>
        <w:t xml:space="preserve">Når økonomiens ressourcer udnyttes effektivt, </w:t>
      </w:r>
      <w:r w:rsidR="00880D91">
        <w:rPr>
          <w:rFonts w:ascii="AU Passata" w:hAnsi="AU Passata"/>
          <w:sz w:val="22"/>
        </w:rPr>
        <w:t xml:space="preserve">øges ikke blot den samlede velstand, men også samfundets handlefrihed </w:t>
      </w:r>
      <w:r w:rsidR="006D6698">
        <w:rPr>
          <w:rFonts w:ascii="AU Passata" w:hAnsi="AU Passata"/>
          <w:sz w:val="22"/>
        </w:rPr>
        <w:t xml:space="preserve">og borgernes valgmuligheder til at sammensætte det liv, de ønsker. </w:t>
      </w:r>
      <w:r w:rsidR="004C5058">
        <w:rPr>
          <w:rFonts w:ascii="AU Passata" w:hAnsi="AU Passata"/>
          <w:sz w:val="22"/>
        </w:rPr>
        <w:t>Med en aldrende befolkning og stigende forventninger til velfærden bliver produktivitetsudviklingen endnu vigtigere. Nå</w:t>
      </w:r>
      <w:r w:rsidR="00175E89">
        <w:rPr>
          <w:rFonts w:ascii="AU Passata" w:hAnsi="AU Passata"/>
          <w:sz w:val="22"/>
        </w:rPr>
        <w:t xml:space="preserve">r der ikke bliver flere hænder til rådighed, er produktivitet den primære kilde til vækst i både privat og offentlig sektor. </w:t>
      </w:r>
    </w:p>
    <w:p w14:paraId="76756ACB" w14:textId="0C0FF886" w:rsidR="00480B50" w:rsidRDefault="004453E7" w:rsidP="00310FF3">
      <w:pPr>
        <w:rPr>
          <w:rFonts w:ascii="AU Passata" w:hAnsi="AU Passata"/>
          <w:sz w:val="22"/>
        </w:rPr>
      </w:pPr>
      <w:r>
        <w:rPr>
          <w:rFonts w:ascii="AU Passata" w:hAnsi="AU Passata"/>
          <w:sz w:val="22"/>
        </w:rPr>
        <w:t>Men d</w:t>
      </w:r>
      <w:r w:rsidR="00365716" w:rsidRPr="00365716">
        <w:rPr>
          <w:rFonts w:ascii="AU Passata" w:hAnsi="AU Passata"/>
          <w:sz w:val="22"/>
        </w:rPr>
        <w:t>et kræver tilpasning af medarbejdernes kompetencer, hvis vi skal kunne udnytte</w:t>
      </w:r>
      <w:r w:rsidR="00744598">
        <w:rPr>
          <w:rFonts w:ascii="AU Passata" w:hAnsi="AU Passata"/>
          <w:sz w:val="22"/>
        </w:rPr>
        <w:t xml:space="preserve"> </w:t>
      </w:r>
      <w:proofErr w:type="spellStart"/>
      <w:r w:rsidR="00744598">
        <w:rPr>
          <w:rFonts w:ascii="AU Passata" w:hAnsi="AU Passata"/>
          <w:sz w:val="22"/>
        </w:rPr>
        <w:t>AIs</w:t>
      </w:r>
      <w:proofErr w:type="spellEnd"/>
      <w:r w:rsidR="00365716" w:rsidRPr="00365716">
        <w:rPr>
          <w:rFonts w:ascii="AU Passata" w:hAnsi="AU Passata"/>
          <w:sz w:val="22"/>
        </w:rPr>
        <w:t xml:space="preserve"> potentiale</w:t>
      </w:r>
      <w:r w:rsidR="00744598">
        <w:rPr>
          <w:rFonts w:ascii="AU Passata" w:hAnsi="AU Passata"/>
          <w:sz w:val="22"/>
        </w:rPr>
        <w:t xml:space="preserve"> </w:t>
      </w:r>
      <w:r>
        <w:rPr>
          <w:rFonts w:ascii="AU Passata" w:hAnsi="AU Passata"/>
          <w:sz w:val="22"/>
        </w:rPr>
        <w:t xml:space="preserve">for produktivitetsforbedringer </w:t>
      </w:r>
      <w:r w:rsidR="00365716" w:rsidRPr="00365716">
        <w:rPr>
          <w:rFonts w:ascii="AU Passata" w:hAnsi="AU Passata"/>
          <w:sz w:val="22"/>
        </w:rPr>
        <w:t xml:space="preserve">fuldt ud. Den hastige udvikling af kunstig intelligens kræver løbende efteruddannelse på et helt nyt niveau. </w:t>
      </w:r>
      <w:r w:rsidR="00480B50">
        <w:rPr>
          <w:rFonts w:ascii="AU Passata" w:hAnsi="AU Passata"/>
          <w:sz w:val="22"/>
        </w:rPr>
        <w:t>Videreuddannelse skal målrette</w:t>
      </w:r>
      <w:r w:rsidR="000C5263">
        <w:rPr>
          <w:rFonts w:ascii="AU Passata" w:hAnsi="AU Passata"/>
          <w:sz w:val="22"/>
        </w:rPr>
        <w:t xml:space="preserve">s den enkelte medarbejders </w:t>
      </w:r>
      <w:r w:rsidR="00480B50">
        <w:rPr>
          <w:rFonts w:ascii="AU Passata" w:hAnsi="AU Passata"/>
          <w:sz w:val="22"/>
        </w:rPr>
        <w:t xml:space="preserve">opgaver, og ikke </w:t>
      </w:r>
      <w:r w:rsidR="00376BA8">
        <w:rPr>
          <w:rFonts w:ascii="AU Passata" w:hAnsi="AU Passata"/>
          <w:sz w:val="22"/>
        </w:rPr>
        <w:t>blot være generiske hyldevarer</w:t>
      </w:r>
      <w:r w:rsidR="00E56BC2">
        <w:rPr>
          <w:rFonts w:ascii="AU Passata" w:hAnsi="AU Passata"/>
          <w:sz w:val="22"/>
        </w:rPr>
        <w:t xml:space="preserve"> om </w:t>
      </w:r>
      <w:proofErr w:type="spellStart"/>
      <w:r w:rsidR="00E56BC2">
        <w:rPr>
          <w:rFonts w:ascii="AU Passata" w:hAnsi="AU Passata"/>
          <w:sz w:val="22"/>
        </w:rPr>
        <w:t>ChatGPT</w:t>
      </w:r>
      <w:proofErr w:type="spellEnd"/>
      <w:r w:rsidR="00310D1C">
        <w:rPr>
          <w:rFonts w:ascii="AU Passata" w:hAnsi="AU Passata"/>
          <w:sz w:val="22"/>
        </w:rPr>
        <w:t xml:space="preserve">. </w:t>
      </w:r>
    </w:p>
    <w:p w14:paraId="45600AF1" w14:textId="4417B997" w:rsidR="00480B50" w:rsidRDefault="00480B50" w:rsidP="00365716">
      <w:pPr>
        <w:rPr>
          <w:rFonts w:ascii="AU Passata" w:hAnsi="AU Passata"/>
          <w:sz w:val="22"/>
        </w:rPr>
      </w:pPr>
      <w:r>
        <w:rPr>
          <w:rFonts w:ascii="AU Passata" w:hAnsi="AU Passata"/>
          <w:sz w:val="22"/>
        </w:rPr>
        <w:lastRenderedPageBreak/>
        <w:t xml:space="preserve">Udover videreuddannelse til </w:t>
      </w:r>
      <w:r w:rsidR="00B23A15">
        <w:rPr>
          <w:rFonts w:ascii="AU Passata" w:hAnsi="AU Passata"/>
          <w:sz w:val="22"/>
        </w:rPr>
        <w:t>personer, der allerede er på arbejdsmarkedet, er det også vigtigt</w:t>
      </w:r>
      <w:r w:rsidR="00A7585E">
        <w:rPr>
          <w:rFonts w:ascii="AU Passata" w:hAnsi="AU Passata"/>
          <w:sz w:val="22"/>
        </w:rPr>
        <w:t>,</w:t>
      </w:r>
      <w:r w:rsidR="00B23A15">
        <w:rPr>
          <w:rFonts w:ascii="AU Passata" w:hAnsi="AU Passata"/>
          <w:sz w:val="22"/>
        </w:rPr>
        <w:t xml:space="preserve"> at uddannelsesinstitutionerne indtænker brugen af AI i undervisningen</w:t>
      </w:r>
      <w:r w:rsidR="00896183">
        <w:rPr>
          <w:rFonts w:ascii="AU Passata" w:hAnsi="AU Passata"/>
          <w:sz w:val="22"/>
        </w:rPr>
        <w:t>. Forskning</w:t>
      </w:r>
      <w:r w:rsidR="00382D27">
        <w:rPr>
          <w:rFonts w:ascii="AU Passata" w:hAnsi="AU Passata"/>
          <w:sz w:val="22"/>
        </w:rPr>
        <w:t xml:space="preserve"> fra CEFAU</w:t>
      </w:r>
      <w:r w:rsidR="0000487A" w:rsidRPr="0000487A">
        <w:rPr>
          <w:rFonts w:ascii="AU Passata" w:hAnsi="AU Passata"/>
          <w:sz w:val="22"/>
        </w:rPr>
        <w:t xml:space="preserve"> viser</w:t>
      </w:r>
      <w:r w:rsidR="0000487A">
        <w:rPr>
          <w:rFonts w:ascii="AU Passata" w:hAnsi="AU Passata"/>
          <w:sz w:val="22"/>
        </w:rPr>
        <w:t xml:space="preserve"> nemlig</w:t>
      </w:r>
      <w:r w:rsidR="0000487A" w:rsidRPr="0000487A">
        <w:rPr>
          <w:rFonts w:ascii="AU Passata" w:hAnsi="AU Passata"/>
          <w:sz w:val="22"/>
        </w:rPr>
        <w:t>, at det især er unge i AI</w:t>
      </w:r>
      <w:r w:rsidR="0000487A" w:rsidRPr="0000487A">
        <w:rPr>
          <w:rFonts w:ascii="Cambria Math" w:hAnsi="Cambria Math" w:cs="Cambria Math"/>
          <w:sz w:val="22"/>
        </w:rPr>
        <w:t>‑</w:t>
      </w:r>
      <w:r w:rsidR="0000487A" w:rsidRPr="0000487A">
        <w:rPr>
          <w:rFonts w:ascii="AU Passata" w:hAnsi="AU Passata"/>
          <w:sz w:val="22"/>
        </w:rPr>
        <w:t>eksponerede fag, der risikerer at blive tabere, n</w:t>
      </w:r>
      <w:r w:rsidR="0000487A" w:rsidRPr="0000487A">
        <w:rPr>
          <w:rFonts w:ascii="AU Passata" w:hAnsi="AU Passata" w:cs="AU Passata"/>
          <w:sz w:val="22"/>
        </w:rPr>
        <w:t>å</w:t>
      </w:r>
      <w:r w:rsidR="0000487A" w:rsidRPr="0000487A">
        <w:rPr>
          <w:rFonts w:ascii="AU Passata" w:hAnsi="AU Passata"/>
          <w:sz w:val="22"/>
        </w:rPr>
        <w:t xml:space="preserve">r arbejdspladserne </w:t>
      </w:r>
      <w:r w:rsidR="0000487A" w:rsidRPr="0000487A">
        <w:rPr>
          <w:rFonts w:ascii="AU Passata" w:hAnsi="AU Passata" w:cs="AU Passata"/>
          <w:sz w:val="22"/>
        </w:rPr>
        <w:t>ø</w:t>
      </w:r>
      <w:r w:rsidR="0000487A" w:rsidRPr="0000487A">
        <w:rPr>
          <w:rFonts w:ascii="AU Passata" w:hAnsi="AU Passata"/>
          <w:sz w:val="22"/>
        </w:rPr>
        <w:t>ger brugen af AI. Det kan skyldes, at det kr</w:t>
      </w:r>
      <w:r w:rsidR="0000487A" w:rsidRPr="0000487A">
        <w:rPr>
          <w:rFonts w:ascii="AU Passata" w:hAnsi="AU Passata" w:cs="AU Passata"/>
          <w:sz w:val="22"/>
        </w:rPr>
        <w:t>æ</w:t>
      </w:r>
      <w:r w:rsidR="0000487A" w:rsidRPr="0000487A">
        <w:rPr>
          <w:rFonts w:ascii="AU Passata" w:hAnsi="AU Passata"/>
          <w:sz w:val="22"/>
        </w:rPr>
        <w:t>ver brancherelevant erfaring at udnytte AI effektivt</w:t>
      </w:r>
      <w:r w:rsidR="0000487A">
        <w:rPr>
          <w:rFonts w:ascii="AU Passata" w:hAnsi="AU Passata"/>
          <w:sz w:val="22"/>
        </w:rPr>
        <w:t>,</w:t>
      </w:r>
      <w:r w:rsidR="0000487A" w:rsidRPr="0000487A">
        <w:rPr>
          <w:rFonts w:ascii="AU Passata" w:hAnsi="AU Passata"/>
          <w:sz w:val="22"/>
        </w:rPr>
        <w:t xml:space="preserve"> samtidig med at AI overtager mange af de opgaver, som typisk varetages af nyuddannede uden erfaring. Derfor er det ofte de mere erfarne medarbejdere, der bliver mest efterspurgt i takt med, at AI implementeres</w:t>
      </w:r>
      <w:r w:rsidR="0000487A">
        <w:rPr>
          <w:rFonts w:ascii="AU Passata" w:hAnsi="AU Passata"/>
          <w:sz w:val="22"/>
        </w:rPr>
        <w:t>.</w:t>
      </w:r>
      <w:r w:rsidR="00CF0011">
        <w:rPr>
          <w:rFonts w:ascii="AU Passata" w:hAnsi="AU Passata"/>
          <w:sz w:val="22"/>
        </w:rPr>
        <w:t xml:space="preserve"> </w:t>
      </w:r>
      <w:r w:rsidR="00DD7A84">
        <w:rPr>
          <w:rFonts w:ascii="AU Passata" w:hAnsi="AU Passata"/>
          <w:sz w:val="22"/>
        </w:rPr>
        <w:t xml:space="preserve"> </w:t>
      </w:r>
    </w:p>
    <w:p w14:paraId="321BC2EC" w14:textId="0D2A7618" w:rsidR="00365716" w:rsidRPr="00365716" w:rsidRDefault="00365716" w:rsidP="00365716">
      <w:pPr>
        <w:rPr>
          <w:rFonts w:ascii="AU Passata" w:hAnsi="AU Passata"/>
          <w:sz w:val="22"/>
        </w:rPr>
      </w:pPr>
      <w:r w:rsidRPr="00365716">
        <w:rPr>
          <w:rFonts w:ascii="AU Passata" w:hAnsi="AU Passata"/>
          <w:sz w:val="22"/>
        </w:rPr>
        <w:t>Der er i politiske kredse bred enighed om at uddanne og efteruddanne, så samfundet har kompetencerne til at udnytte kunstig intelligens effektivt</w:t>
      </w:r>
      <w:r w:rsidR="00453A23">
        <w:rPr>
          <w:rFonts w:ascii="AU Passata" w:hAnsi="AU Passata"/>
          <w:sz w:val="22"/>
        </w:rPr>
        <w:t xml:space="preserve">. </w:t>
      </w:r>
      <w:proofErr w:type="gramStart"/>
      <w:r w:rsidR="00453A23">
        <w:rPr>
          <w:rFonts w:ascii="AU Passata" w:hAnsi="AU Passata"/>
          <w:sz w:val="22"/>
        </w:rPr>
        <w:t>Eksempelvis</w:t>
      </w:r>
      <w:proofErr w:type="gramEnd"/>
      <w:r w:rsidR="00453A23">
        <w:rPr>
          <w:rFonts w:ascii="AU Passata" w:hAnsi="AU Passata"/>
          <w:sz w:val="22"/>
        </w:rPr>
        <w:t xml:space="preserve"> var alle </w:t>
      </w:r>
      <w:r w:rsidR="00BD6976">
        <w:rPr>
          <w:rFonts w:ascii="AU Passata" w:hAnsi="AU Passata"/>
          <w:sz w:val="22"/>
        </w:rPr>
        <w:t>F</w:t>
      </w:r>
      <w:r w:rsidR="00453A23">
        <w:rPr>
          <w:rFonts w:ascii="AU Passata" w:hAnsi="AU Passata"/>
          <w:sz w:val="22"/>
        </w:rPr>
        <w:t xml:space="preserve">olketingets partier med i </w:t>
      </w:r>
      <w:r w:rsidRPr="00695480">
        <w:rPr>
          <w:rFonts w:ascii="AU Passata" w:hAnsi="AU Passata"/>
          <w:i/>
          <w:iCs/>
          <w:sz w:val="22"/>
        </w:rPr>
        <w:t>Aftale</w:t>
      </w:r>
      <w:r w:rsidR="00453A23" w:rsidRPr="00695480">
        <w:rPr>
          <w:rFonts w:ascii="AU Passata" w:hAnsi="AU Passata"/>
          <w:i/>
          <w:iCs/>
          <w:sz w:val="22"/>
        </w:rPr>
        <w:t>n</w:t>
      </w:r>
      <w:r w:rsidRPr="00695480">
        <w:rPr>
          <w:rFonts w:ascii="AU Passata" w:hAnsi="AU Passata"/>
          <w:i/>
          <w:iCs/>
          <w:sz w:val="22"/>
        </w:rPr>
        <w:t xml:space="preserve"> om ambitiøs og ansvarlig strategi for Danmarks digitale udvikling</w:t>
      </w:r>
      <w:r w:rsidRPr="00365716">
        <w:rPr>
          <w:rFonts w:ascii="AU Passata" w:hAnsi="AU Passata"/>
          <w:sz w:val="22"/>
        </w:rPr>
        <w:t>, der blev indgået i 2024. Men konkrete tiltag</w:t>
      </w:r>
      <w:r w:rsidR="00171F44">
        <w:rPr>
          <w:rFonts w:ascii="AU Passata" w:hAnsi="AU Passata"/>
          <w:sz w:val="22"/>
        </w:rPr>
        <w:t xml:space="preserve"> er svære</w:t>
      </w:r>
      <w:r w:rsidR="00DB3D9B">
        <w:rPr>
          <w:rFonts w:ascii="AU Passata" w:hAnsi="AU Passata"/>
          <w:sz w:val="22"/>
        </w:rPr>
        <w:t>re</w:t>
      </w:r>
      <w:r w:rsidR="00171F44">
        <w:rPr>
          <w:rFonts w:ascii="AU Passata" w:hAnsi="AU Passata"/>
          <w:sz w:val="22"/>
        </w:rPr>
        <w:t xml:space="preserve"> at få øje på</w:t>
      </w:r>
      <w:r w:rsidRPr="00365716">
        <w:rPr>
          <w:rFonts w:ascii="AU Passata" w:hAnsi="AU Passata"/>
          <w:sz w:val="22"/>
        </w:rPr>
        <w:t xml:space="preserve">. </w:t>
      </w:r>
      <w:r w:rsidR="00453A23">
        <w:rPr>
          <w:rFonts w:ascii="AU Passata" w:hAnsi="AU Passata"/>
          <w:sz w:val="22"/>
        </w:rPr>
        <w:t>De</w:t>
      </w:r>
      <w:r w:rsidR="002F09CA">
        <w:rPr>
          <w:rFonts w:ascii="AU Passata" w:hAnsi="AU Passata"/>
          <w:sz w:val="22"/>
        </w:rPr>
        <w:t>r ligger således en opgave og venter for den nye regering i at sikre</w:t>
      </w:r>
      <w:r w:rsidR="00695480">
        <w:rPr>
          <w:rFonts w:ascii="AU Passata" w:hAnsi="AU Passata"/>
          <w:sz w:val="22"/>
        </w:rPr>
        <w:t>,</w:t>
      </w:r>
      <w:r w:rsidR="002F09CA">
        <w:rPr>
          <w:rFonts w:ascii="AU Passata" w:hAnsi="AU Passata"/>
          <w:sz w:val="22"/>
        </w:rPr>
        <w:t xml:space="preserve"> at intentionerne materialiseres i konkrete politiske tiltag. </w:t>
      </w:r>
    </w:p>
    <w:p w14:paraId="6E119EFE" w14:textId="26D7352A" w:rsidR="00365716" w:rsidRPr="00365716" w:rsidRDefault="00365716" w:rsidP="00365716">
      <w:pPr>
        <w:rPr>
          <w:rFonts w:ascii="AU Passata" w:hAnsi="AU Passata"/>
          <w:sz w:val="22"/>
        </w:rPr>
      </w:pPr>
      <w:r w:rsidRPr="00365716">
        <w:rPr>
          <w:rFonts w:ascii="AU Passata" w:hAnsi="AU Passata"/>
          <w:sz w:val="22"/>
        </w:rPr>
        <w:t xml:space="preserve">Ansvaret for relevant, løbende videreuddannelse påhviler dog ikke kun politiske beslutningstagere og uddannelsesinstitutioner. Hvis virksomhederne skal omsætte </w:t>
      </w:r>
      <w:proofErr w:type="spellStart"/>
      <w:r w:rsidRPr="00365716">
        <w:rPr>
          <w:rFonts w:ascii="AU Passata" w:hAnsi="AU Passata"/>
          <w:sz w:val="22"/>
        </w:rPr>
        <w:t>AIs</w:t>
      </w:r>
      <w:proofErr w:type="spellEnd"/>
      <w:r w:rsidRPr="00365716">
        <w:rPr>
          <w:rFonts w:ascii="AU Passata" w:hAnsi="AU Passata"/>
          <w:sz w:val="22"/>
        </w:rPr>
        <w:t xml:space="preserve"> muligheder til indtjening, må de sikre, at deres medarbejderes kompetencer passer til jobbets indhold. Fremtidens produktivitet afhænger i høj grad af, hvordan kognitive og administrative arbejdsopgaver organiseres. Virksomhederne bør ligeledes prioritere opkvalificering af medarbejdere, hvor kunstig intelligens har størst indflydelse på opgaverne. </w:t>
      </w:r>
      <w:r w:rsidR="00131AF2">
        <w:rPr>
          <w:rFonts w:ascii="AU Passata" w:hAnsi="AU Passata"/>
          <w:sz w:val="22"/>
        </w:rPr>
        <w:t xml:space="preserve">Forskningen peger på, </w:t>
      </w:r>
      <w:r w:rsidRPr="00365716">
        <w:rPr>
          <w:rFonts w:ascii="AU Passata" w:hAnsi="AU Passata"/>
          <w:sz w:val="22"/>
        </w:rPr>
        <w:t>at det især er inden</w:t>
      </w:r>
      <w:r w:rsidR="00BF552F">
        <w:rPr>
          <w:rFonts w:ascii="AU Passata" w:hAnsi="AU Passata"/>
          <w:sz w:val="22"/>
        </w:rPr>
        <w:t xml:space="preserve"> </w:t>
      </w:r>
      <w:r w:rsidRPr="00365716">
        <w:rPr>
          <w:rFonts w:ascii="AU Passata" w:hAnsi="AU Passata"/>
          <w:sz w:val="22"/>
        </w:rPr>
        <w:t xml:space="preserve">for områder som dataforståelse og digitale værktøjer, analytisk tænkning samt kundevendte og kommunikationsorienterede aktiviteter, at det er relevant med AI-rettet opkvalificering.  </w:t>
      </w:r>
    </w:p>
    <w:p w14:paraId="19A2344C" w14:textId="495DE887" w:rsidR="00365716" w:rsidRDefault="00365716" w:rsidP="00365716">
      <w:pPr>
        <w:rPr>
          <w:rFonts w:ascii="AU Passata" w:hAnsi="AU Passata"/>
          <w:sz w:val="22"/>
        </w:rPr>
      </w:pPr>
      <w:r w:rsidRPr="00365716">
        <w:rPr>
          <w:rFonts w:ascii="AU Passata" w:hAnsi="AU Passata"/>
          <w:sz w:val="22"/>
        </w:rPr>
        <w:t xml:space="preserve">Kunstig intelligens ændrer arbejdsmarkedet på en grundlæggende anden måde end tidligere teknologiske fremskridt. Den største risiko er ikke </w:t>
      </w:r>
      <w:proofErr w:type="spellStart"/>
      <w:r w:rsidRPr="00365716">
        <w:rPr>
          <w:rFonts w:ascii="AU Passata" w:hAnsi="AU Passata"/>
          <w:sz w:val="22"/>
        </w:rPr>
        <w:t>jobtab</w:t>
      </w:r>
      <w:proofErr w:type="spellEnd"/>
      <w:r w:rsidRPr="00365716">
        <w:rPr>
          <w:rFonts w:ascii="AU Passata" w:hAnsi="AU Passata"/>
          <w:sz w:val="22"/>
        </w:rPr>
        <w:t xml:space="preserve"> – men et mismatch mellem opgaver, kompetencer og løn. </w:t>
      </w:r>
      <w:r w:rsidR="00D95FE3">
        <w:rPr>
          <w:rFonts w:ascii="AU Passata" w:hAnsi="AU Passata"/>
          <w:sz w:val="22"/>
        </w:rPr>
        <w:t>Det vil være</w:t>
      </w:r>
      <w:r w:rsidRPr="00365716">
        <w:rPr>
          <w:rFonts w:ascii="AU Passata" w:hAnsi="AU Passata"/>
          <w:sz w:val="22"/>
        </w:rPr>
        <w:t xml:space="preserve"> uhensigtsmæssigt </w:t>
      </w:r>
      <w:r w:rsidR="00D95FE3">
        <w:rPr>
          <w:rFonts w:ascii="AU Passata" w:hAnsi="AU Passata"/>
          <w:sz w:val="22"/>
        </w:rPr>
        <w:t xml:space="preserve">både </w:t>
      </w:r>
      <w:r w:rsidRPr="00365716">
        <w:rPr>
          <w:rFonts w:ascii="AU Passata" w:hAnsi="AU Passata"/>
          <w:sz w:val="22"/>
        </w:rPr>
        <w:t>for den enkelte, for virksomhederne og for samfundsøkonomien. Både politikere, uddannelsesinstitutioner og virksomheder må</w:t>
      </w:r>
      <w:r w:rsidR="009B711E">
        <w:rPr>
          <w:rFonts w:ascii="AU Passata" w:hAnsi="AU Passata"/>
          <w:sz w:val="22"/>
        </w:rPr>
        <w:t xml:space="preserve"> derfor</w:t>
      </w:r>
      <w:r w:rsidRPr="00365716">
        <w:rPr>
          <w:rFonts w:ascii="AU Passata" w:hAnsi="AU Passata"/>
          <w:sz w:val="22"/>
        </w:rPr>
        <w:t xml:space="preserve"> søge at undgå et sådant mismatch</w:t>
      </w:r>
      <w:r w:rsidR="00914C3F">
        <w:rPr>
          <w:rFonts w:ascii="AU Passata" w:hAnsi="AU Passata"/>
          <w:sz w:val="22"/>
        </w:rPr>
        <w:t>:</w:t>
      </w:r>
      <w:r w:rsidRPr="00365716">
        <w:rPr>
          <w:rFonts w:ascii="AU Passata" w:hAnsi="AU Passata"/>
          <w:sz w:val="22"/>
        </w:rPr>
        <w:t xml:space="preserve"> </w:t>
      </w:r>
      <w:r w:rsidR="00512B43" w:rsidRPr="001251AB">
        <w:rPr>
          <w:rFonts w:ascii="AU Passata" w:hAnsi="AU Passata"/>
          <w:sz w:val="22"/>
        </w:rPr>
        <w:t>P</w:t>
      </w:r>
      <w:r w:rsidRPr="001251AB">
        <w:rPr>
          <w:rFonts w:ascii="AU Passata" w:hAnsi="AU Passata"/>
          <w:sz w:val="22"/>
        </w:rPr>
        <w:t>olitikere</w:t>
      </w:r>
      <w:r w:rsidRPr="00365716">
        <w:rPr>
          <w:rFonts w:ascii="AU Passata" w:hAnsi="AU Passata"/>
          <w:sz w:val="22"/>
        </w:rPr>
        <w:t xml:space="preserve"> ved at understøtte mobilitet og opkvalificering, uddannelsesinstitutioner ved at sikre opdaterede og relevante uddannelses- og efteruddannelsesmuligheder og virksomheder ved at efteruddanne målrettet og organisere arbejdet efter opgaver, der hele tiden ændrer indhold og omfang i takt med </w:t>
      </w:r>
      <w:proofErr w:type="spellStart"/>
      <w:r w:rsidRPr="00365716">
        <w:rPr>
          <w:rFonts w:ascii="AU Passata" w:hAnsi="AU Passata"/>
          <w:sz w:val="22"/>
        </w:rPr>
        <w:t>AIs</w:t>
      </w:r>
      <w:proofErr w:type="spellEnd"/>
      <w:r w:rsidRPr="00365716">
        <w:rPr>
          <w:rFonts w:ascii="AU Passata" w:hAnsi="AU Passata"/>
          <w:sz w:val="22"/>
        </w:rPr>
        <w:t xml:space="preserve"> udvikling.</w:t>
      </w:r>
    </w:p>
    <w:p w14:paraId="2CCF9411" w14:textId="77777777" w:rsidR="00420266" w:rsidRDefault="00420266" w:rsidP="00365716">
      <w:pPr>
        <w:rPr>
          <w:rFonts w:ascii="AU Passata" w:hAnsi="AU Passata"/>
          <w:sz w:val="22"/>
        </w:rPr>
      </w:pPr>
    </w:p>
    <w:sectPr w:rsidR="00420266" w:rsidSect="00D271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DAB1" w14:textId="77777777" w:rsidR="00707263" w:rsidRPr="005A5846" w:rsidRDefault="00707263">
      <w:r w:rsidRPr="005A5846">
        <w:separator/>
      </w:r>
    </w:p>
  </w:endnote>
  <w:endnote w:type="continuationSeparator" w:id="0">
    <w:p w14:paraId="4D81C67F" w14:textId="77777777" w:rsidR="00707263" w:rsidRPr="005A5846" w:rsidRDefault="00707263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C2C4" w14:textId="77777777" w:rsidR="006D5CFC" w:rsidRPr="005A5846" w:rsidRDefault="006D5C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E755" w14:textId="77777777" w:rsidR="00336DC5" w:rsidRPr="005A5846" w:rsidRDefault="00336DC5" w:rsidP="00D2719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4774" w14:textId="77777777" w:rsidR="00CB7E17" w:rsidRPr="005A5846" w:rsidRDefault="00CB7E17" w:rsidP="00D271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8C44" w14:textId="77777777" w:rsidR="00707263" w:rsidRPr="005A5846" w:rsidRDefault="00707263">
      <w:r w:rsidRPr="005A5846">
        <w:separator/>
      </w:r>
    </w:p>
  </w:footnote>
  <w:footnote w:type="continuationSeparator" w:id="0">
    <w:p w14:paraId="6C625632" w14:textId="77777777" w:rsidR="00707263" w:rsidRPr="005A5846" w:rsidRDefault="00707263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5BF7" w14:textId="77777777" w:rsidR="006D5CFC" w:rsidRPr="005A5846" w:rsidRDefault="006D5C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4969" w14:textId="77777777" w:rsidR="00160373" w:rsidRPr="005A5846" w:rsidRDefault="00160373" w:rsidP="00D271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553A" w14:textId="77777777" w:rsidR="00160373" w:rsidRPr="005A5846" w:rsidRDefault="00160373" w:rsidP="00D271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3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1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7"/>
  </w:num>
  <w:num w:numId="2" w16cid:durableId="1466388565">
    <w:abstractNumId w:val="10"/>
  </w:num>
  <w:num w:numId="3" w16cid:durableId="1146776149">
    <w:abstractNumId w:val="16"/>
  </w:num>
  <w:num w:numId="4" w16cid:durableId="826554393">
    <w:abstractNumId w:val="12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5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0"/>
  </w:num>
  <w:num w:numId="15" w16cid:durableId="1143959197">
    <w:abstractNumId w:val="21"/>
  </w:num>
  <w:num w:numId="16" w16cid:durableId="1695569496">
    <w:abstractNumId w:val="19"/>
  </w:num>
  <w:num w:numId="17" w16cid:durableId="1333147944">
    <w:abstractNumId w:val="13"/>
  </w:num>
  <w:num w:numId="18" w16cid:durableId="1651203249">
    <w:abstractNumId w:val="18"/>
  </w:num>
  <w:num w:numId="19" w16cid:durableId="169609232">
    <w:abstractNumId w:val="14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6"/>
    <w:rsid w:val="000011FF"/>
    <w:rsid w:val="00003B6C"/>
    <w:rsid w:val="0000487A"/>
    <w:rsid w:val="000221B7"/>
    <w:rsid w:val="00024F8C"/>
    <w:rsid w:val="00027431"/>
    <w:rsid w:val="00031993"/>
    <w:rsid w:val="00032B4F"/>
    <w:rsid w:val="000351FF"/>
    <w:rsid w:val="00043771"/>
    <w:rsid w:val="00050CBA"/>
    <w:rsid w:val="00051A09"/>
    <w:rsid w:val="00054B15"/>
    <w:rsid w:val="000553F3"/>
    <w:rsid w:val="000570AD"/>
    <w:rsid w:val="00062161"/>
    <w:rsid w:val="00065C0F"/>
    <w:rsid w:val="00071B7B"/>
    <w:rsid w:val="00074AEF"/>
    <w:rsid w:val="00094D54"/>
    <w:rsid w:val="00096068"/>
    <w:rsid w:val="000A462B"/>
    <w:rsid w:val="000A48FF"/>
    <w:rsid w:val="000A4EBC"/>
    <w:rsid w:val="000B161C"/>
    <w:rsid w:val="000B2A66"/>
    <w:rsid w:val="000B75B4"/>
    <w:rsid w:val="000C5263"/>
    <w:rsid w:val="000D4F1A"/>
    <w:rsid w:val="000D58D1"/>
    <w:rsid w:val="000D6181"/>
    <w:rsid w:val="000D7729"/>
    <w:rsid w:val="000E1334"/>
    <w:rsid w:val="000E265D"/>
    <w:rsid w:val="000E46C3"/>
    <w:rsid w:val="000F70D9"/>
    <w:rsid w:val="00101415"/>
    <w:rsid w:val="001213E5"/>
    <w:rsid w:val="001251AB"/>
    <w:rsid w:val="0012702C"/>
    <w:rsid w:val="00130BD0"/>
    <w:rsid w:val="00131AF2"/>
    <w:rsid w:val="00142880"/>
    <w:rsid w:val="00144417"/>
    <w:rsid w:val="00147AB2"/>
    <w:rsid w:val="00153477"/>
    <w:rsid w:val="00156D0E"/>
    <w:rsid w:val="00160373"/>
    <w:rsid w:val="00165822"/>
    <w:rsid w:val="00171F44"/>
    <w:rsid w:val="0017533F"/>
    <w:rsid w:val="00175E89"/>
    <w:rsid w:val="00176C93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C4B48"/>
    <w:rsid w:val="001D7ADB"/>
    <w:rsid w:val="001E15E4"/>
    <w:rsid w:val="001E1D5A"/>
    <w:rsid w:val="001E7FA7"/>
    <w:rsid w:val="001F665E"/>
    <w:rsid w:val="00201945"/>
    <w:rsid w:val="00204180"/>
    <w:rsid w:val="00213BCF"/>
    <w:rsid w:val="002171DE"/>
    <w:rsid w:val="00227E7F"/>
    <w:rsid w:val="002307BF"/>
    <w:rsid w:val="00235108"/>
    <w:rsid w:val="002464E0"/>
    <w:rsid w:val="00247A66"/>
    <w:rsid w:val="00251806"/>
    <w:rsid w:val="0025262C"/>
    <w:rsid w:val="00253944"/>
    <w:rsid w:val="0025642C"/>
    <w:rsid w:val="00261B99"/>
    <w:rsid w:val="002637E4"/>
    <w:rsid w:val="002647AF"/>
    <w:rsid w:val="00267D18"/>
    <w:rsid w:val="00270682"/>
    <w:rsid w:val="00270EFE"/>
    <w:rsid w:val="002713D3"/>
    <w:rsid w:val="00272161"/>
    <w:rsid w:val="00284BB8"/>
    <w:rsid w:val="0028579D"/>
    <w:rsid w:val="002A0109"/>
    <w:rsid w:val="002A4E23"/>
    <w:rsid w:val="002B043A"/>
    <w:rsid w:val="002B0F19"/>
    <w:rsid w:val="002B6407"/>
    <w:rsid w:val="002C100C"/>
    <w:rsid w:val="002E326D"/>
    <w:rsid w:val="002F09CA"/>
    <w:rsid w:val="002F0F97"/>
    <w:rsid w:val="002F3BF9"/>
    <w:rsid w:val="002F7F91"/>
    <w:rsid w:val="003001FB"/>
    <w:rsid w:val="00303EB3"/>
    <w:rsid w:val="0030426E"/>
    <w:rsid w:val="00307EDB"/>
    <w:rsid w:val="00310D1C"/>
    <w:rsid w:val="00310FF3"/>
    <w:rsid w:val="003122C4"/>
    <w:rsid w:val="00312D10"/>
    <w:rsid w:val="00330802"/>
    <w:rsid w:val="00331A73"/>
    <w:rsid w:val="00331F9D"/>
    <w:rsid w:val="00336A20"/>
    <w:rsid w:val="00336DC5"/>
    <w:rsid w:val="0034014F"/>
    <w:rsid w:val="0034031E"/>
    <w:rsid w:val="0034099C"/>
    <w:rsid w:val="00355698"/>
    <w:rsid w:val="003646CE"/>
    <w:rsid w:val="00365716"/>
    <w:rsid w:val="00370CD1"/>
    <w:rsid w:val="00372A7D"/>
    <w:rsid w:val="00374859"/>
    <w:rsid w:val="00375E77"/>
    <w:rsid w:val="00376BA8"/>
    <w:rsid w:val="003770FD"/>
    <w:rsid w:val="00382D27"/>
    <w:rsid w:val="00385273"/>
    <w:rsid w:val="00385E94"/>
    <w:rsid w:val="003955CD"/>
    <w:rsid w:val="003A0992"/>
    <w:rsid w:val="003A44C4"/>
    <w:rsid w:val="003A5CC4"/>
    <w:rsid w:val="003B3EED"/>
    <w:rsid w:val="003C65BF"/>
    <w:rsid w:val="003E6170"/>
    <w:rsid w:val="003E6A76"/>
    <w:rsid w:val="003F33BA"/>
    <w:rsid w:val="003F4BFA"/>
    <w:rsid w:val="00404FD1"/>
    <w:rsid w:val="00411A1B"/>
    <w:rsid w:val="00413075"/>
    <w:rsid w:val="00420266"/>
    <w:rsid w:val="00421DD9"/>
    <w:rsid w:val="00423170"/>
    <w:rsid w:val="004262ED"/>
    <w:rsid w:val="0043392E"/>
    <w:rsid w:val="0043573B"/>
    <w:rsid w:val="00441897"/>
    <w:rsid w:val="00443D5B"/>
    <w:rsid w:val="004453E7"/>
    <w:rsid w:val="00446187"/>
    <w:rsid w:val="00450B9C"/>
    <w:rsid w:val="00453271"/>
    <w:rsid w:val="00453A23"/>
    <w:rsid w:val="00467364"/>
    <w:rsid w:val="00471E2C"/>
    <w:rsid w:val="00475F24"/>
    <w:rsid w:val="004777F0"/>
    <w:rsid w:val="004803D4"/>
    <w:rsid w:val="00480B50"/>
    <w:rsid w:val="00481982"/>
    <w:rsid w:val="0048777D"/>
    <w:rsid w:val="00490C27"/>
    <w:rsid w:val="00493EE5"/>
    <w:rsid w:val="004A2009"/>
    <w:rsid w:val="004A66E6"/>
    <w:rsid w:val="004B63C7"/>
    <w:rsid w:val="004C1620"/>
    <w:rsid w:val="004C27E3"/>
    <w:rsid w:val="004C5058"/>
    <w:rsid w:val="004D00EC"/>
    <w:rsid w:val="004E3778"/>
    <w:rsid w:val="004F44AC"/>
    <w:rsid w:val="004F7E7C"/>
    <w:rsid w:val="00504494"/>
    <w:rsid w:val="00510639"/>
    <w:rsid w:val="00512B43"/>
    <w:rsid w:val="0052433F"/>
    <w:rsid w:val="0053139D"/>
    <w:rsid w:val="00531E58"/>
    <w:rsid w:val="00533CEE"/>
    <w:rsid w:val="00535205"/>
    <w:rsid w:val="00536DF4"/>
    <w:rsid w:val="005401BC"/>
    <w:rsid w:val="00541B8A"/>
    <w:rsid w:val="00547ACA"/>
    <w:rsid w:val="00551281"/>
    <w:rsid w:val="00561ECE"/>
    <w:rsid w:val="00562679"/>
    <w:rsid w:val="00562685"/>
    <w:rsid w:val="005630EC"/>
    <w:rsid w:val="00565F6D"/>
    <w:rsid w:val="00567F0D"/>
    <w:rsid w:val="005700CC"/>
    <w:rsid w:val="00574D6F"/>
    <w:rsid w:val="005755B6"/>
    <w:rsid w:val="0057568B"/>
    <w:rsid w:val="00577E20"/>
    <w:rsid w:val="005802EE"/>
    <w:rsid w:val="005909A7"/>
    <w:rsid w:val="00595CFB"/>
    <w:rsid w:val="00596561"/>
    <w:rsid w:val="005A5846"/>
    <w:rsid w:val="005A641C"/>
    <w:rsid w:val="005B1DAA"/>
    <w:rsid w:val="005B34A3"/>
    <w:rsid w:val="005B7AE2"/>
    <w:rsid w:val="005C13F3"/>
    <w:rsid w:val="005C7510"/>
    <w:rsid w:val="005D11FE"/>
    <w:rsid w:val="005D5011"/>
    <w:rsid w:val="005D5DAA"/>
    <w:rsid w:val="005E1A22"/>
    <w:rsid w:val="005E36CF"/>
    <w:rsid w:val="005E6CB9"/>
    <w:rsid w:val="005E7195"/>
    <w:rsid w:val="00601BB3"/>
    <w:rsid w:val="0060260C"/>
    <w:rsid w:val="006033CC"/>
    <w:rsid w:val="0060539C"/>
    <w:rsid w:val="00614E08"/>
    <w:rsid w:val="00620C41"/>
    <w:rsid w:val="00620D0B"/>
    <w:rsid w:val="00626094"/>
    <w:rsid w:val="00641B24"/>
    <w:rsid w:val="00643A7A"/>
    <w:rsid w:val="00650332"/>
    <w:rsid w:val="00650C78"/>
    <w:rsid w:val="00654046"/>
    <w:rsid w:val="0065762A"/>
    <w:rsid w:val="0065785C"/>
    <w:rsid w:val="00663BC3"/>
    <w:rsid w:val="00664646"/>
    <w:rsid w:val="00666196"/>
    <w:rsid w:val="0066674A"/>
    <w:rsid w:val="006770D7"/>
    <w:rsid w:val="006803D7"/>
    <w:rsid w:val="00681D28"/>
    <w:rsid w:val="00683BE2"/>
    <w:rsid w:val="0069128A"/>
    <w:rsid w:val="00695480"/>
    <w:rsid w:val="006964C1"/>
    <w:rsid w:val="006971AA"/>
    <w:rsid w:val="006A2502"/>
    <w:rsid w:val="006A7ADC"/>
    <w:rsid w:val="006B2A52"/>
    <w:rsid w:val="006B4632"/>
    <w:rsid w:val="006B5ACF"/>
    <w:rsid w:val="006B6134"/>
    <w:rsid w:val="006C1797"/>
    <w:rsid w:val="006C3A1B"/>
    <w:rsid w:val="006C3E5A"/>
    <w:rsid w:val="006D2642"/>
    <w:rsid w:val="006D5CFC"/>
    <w:rsid w:val="006D65DC"/>
    <w:rsid w:val="006D6698"/>
    <w:rsid w:val="006E3401"/>
    <w:rsid w:val="006E38AC"/>
    <w:rsid w:val="006F4B3E"/>
    <w:rsid w:val="007028B4"/>
    <w:rsid w:val="0070345D"/>
    <w:rsid w:val="00707263"/>
    <w:rsid w:val="007140FE"/>
    <w:rsid w:val="007146EF"/>
    <w:rsid w:val="0072005E"/>
    <w:rsid w:val="00731B24"/>
    <w:rsid w:val="00736658"/>
    <w:rsid w:val="0074459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3D47"/>
    <w:rsid w:val="007A6435"/>
    <w:rsid w:val="007B1EF5"/>
    <w:rsid w:val="007B3386"/>
    <w:rsid w:val="007B426F"/>
    <w:rsid w:val="007B703C"/>
    <w:rsid w:val="007C0864"/>
    <w:rsid w:val="007C1953"/>
    <w:rsid w:val="007C5679"/>
    <w:rsid w:val="007C5681"/>
    <w:rsid w:val="007E5687"/>
    <w:rsid w:val="007E7BD6"/>
    <w:rsid w:val="007F0B29"/>
    <w:rsid w:val="007F0DC0"/>
    <w:rsid w:val="007F28D1"/>
    <w:rsid w:val="00804B7A"/>
    <w:rsid w:val="00810D2B"/>
    <w:rsid w:val="00816191"/>
    <w:rsid w:val="0082699E"/>
    <w:rsid w:val="00835D85"/>
    <w:rsid w:val="00845E23"/>
    <w:rsid w:val="00851407"/>
    <w:rsid w:val="00855AD5"/>
    <w:rsid w:val="008566EF"/>
    <w:rsid w:val="00863559"/>
    <w:rsid w:val="00880076"/>
    <w:rsid w:val="00880D91"/>
    <w:rsid w:val="00894113"/>
    <w:rsid w:val="00896183"/>
    <w:rsid w:val="008979A9"/>
    <w:rsid w:val="008C1273"/>
    <w:rsid w:val="008C1E95"/>
    <w:rsid w:val="008C3D75"/>
    <w:rsid w:val="008D661E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14C3F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86EC8"/>
    <w:rsid w:val="009931E4"/>
    <w:rsid w:val="00997B5B"/>
    <w:rsid w:val="009A373B"/>
    <w:rsid w:val="009A6AA4"/>
    <w:rsid w:val="009B0DF6"/>
    <w:rsid w:val="009B1250"/>
    <w:rsid w:val="009B14B5"/>
    <w:rsid w:val="009B6356"/>
    <w:rsid w:val="009B65BF"/>
    <w:rsid w:val="009B711E"/>
    <w:rsid w:val="009C1F1A"/>
    <w:rsid w:val="009C3A4A"/>
    <w:rsid w:val="009C4493"/>
    <w:rsid w:val="009C5C27"/>
    <w:rsid w:val="009C5CAB"/>
    <w:rsid w:val="009C5D69"/>
    <w:rsid w:val="009C6A02"/>
    <w:rsid w:val="009D3785"/>
    <w:rsid w:val="009D3B8B"/>
    <w:rsid w:val="009D6862"/>
    <w:rsid w:val="009E4066"/>
    <w:rsid w:val="009E578E"/>
    <w:rsid w:val="009F2CB3"/>
    <w:rsid w:val="009F3FAD"/>
    <w:rsid w:val="009F437C"/>
    <w:rsid w:val="009F79B6"/>
    <w:rsid w:val="009F7F21"/>
    <w:rsid w:val="00A02E30"/>
    <w:rsid w:val="00A11327"/>
    <w:rsid w:val="00A124F9"/>
    <w:rsid w:val="00A13639"/>
    <w:rsid w:val="00A24D90"/>
    <w:rsid w:val="00A256C1"/>
    <w:rsid w:val="00A309D3"/>
    <w:rsid w:val="00A31D9A"/>
    <w:rsid w:val="00A33642"/>
    <w:rsid w:val="00A374B7"/>
    <w:rsid w:val="00A409F2"/>
    <w:rsid w:val="00A4668C"/>
    <w:rsid w:val="00A509CB"/>
    <w:rsid w:val="00A639E5"/>
    <w:rsid w:val="00A70C4D"/>
    <w:rsid w:val="00A7585E"/>
    <w:rsid w:val="00AA08AE"/>
    <w:rsid w:val="00AA0EF9"/>
    <w:rsid w:val="00AB27CA"/>
    <w:rsid w:val="00AB36AC"/>
    <w:rsid w:val="00AB4E1D"/>
    <w:rsid w:val="00AB6E12"/>
    <w:rsid w:val="00AC0832"/>
    <w:rsid w:val="00AC1DBC"/>
    <w:rsid w:val="00AD07A5"/>
    <w:rsid w:val="00AD304C"/>
    <w:rsid w:val="00AD3EFB"/>
    <w:rsid w:val="00AD403F"/>
    <w:rsid w:val="00AD4779"/>
    <w:rsid w:val="00AD54B0"/>
    <w:rsid w:val="00AE0468"/>
    <w:rsid w:val="00AE4001"/>
    <w:rsid w:val="00AE774C"/>
    <w:rsid w:val="00AF16F8"/>
    <w:rsid w:val="00AF45B2"/>
    <w:rsid w:val="00AF74F0"/>
    <w:rsid w:val="00B0759B"/>
    <w:rsid w:val="00B10D00"/>
    <w:rsid w:val="00B14707"/>
    <w:rsid w:val="00B15221"/>
    <w:rsid w:val="00B22271"/>
    <w:rsid w:val="00B23A15"/>
    <w:rsid w:val="00B313BA"/>
    <w:rsid w:val="00B32816"/>
    <w:rsid w:val="00B427ED"/>
    <w:rsid w:val="00B512EE"/>
    <w:rsid w:val="00B51957"/>
    <w:rsid w:val="00B525C1"/>
    <w:rsid w:val="00B7088E"/>
    <w:rsid w:val="00B81885"/>
    <w:rsid w:val="00B8433E"/>
    <w:rsid w:val="00B85128"/>
    <w:rsid w:val="00B869DB"/>
    <w:rsid w:val="00B86FB5"/>
    <w:rsid w:val="00B877DF"/>
    <w:rsid w:val="00B904CE"/>
    <w:rsid w:val="00B95269"/>
    <w:rsid w:val="00BA56DF"/>
    <w:rsid w:val="00BB2A6D"/>
    <w:rsid w:val="00BB5539"/>
    <w:rsid w:val="00BC0053"/>
    <w:rsid w:val="00BC0B40"/>
    <w:rsid w:val="00BC120C"/>
    <w:rsid w:val="00BC662B"/>
    <w:rsid w:val="00BD68D4"/>
    <w:rsid w:val="00BD6976"/>
    <w:rsid w:val="00BE1047"/>
    <w:rsid w:val="00BE2A15"/>
    <w:rsid w:val="00BE7FBE"/>
    <w:rsid w:val="00BF3805"/>
    <w:rsid w:val="00BF52E2"/>
    <w:rsid w:val="00BF552F"/>
    <w:rsid w:val="00BF6106"/>
    <w:rsid w:val="00BF61D5"/>
    <w:rsid w:val="00C02C68"/>
    <w:rsid w:val="00C10F56"/>
    <w:rsid w:val="00C3194A"/>
    <w:rsid w:val="00C33641"/>
    <w:rsid w:val="00C417F3"/>
    <w:rsid w:val="00C41C6E"/>
    <w:rsid w:val="00C44919"/>
    <w:rsid w:val="00C53E9D"/>
    <w:rsid w:val="00C61078"/>
    <w:rsid w:val="00C63B20"/>
    <w:rsid w:val="00C720E8"/>
    <w:rsid w:val="00C723B1"/>
    <w:rsid w:val="00C7343D"/>
    <w:rsid w:val="00C74A89"/>
    <w:rsid w:val="00C77F09"/>
    <w:rsid w:val="00C84EA5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350F"/>
    <w:rsid w:val="00CD3CE7"/>
    <w:rsid w:val="00CD4F3E"/>
    <w:rsid w:val="00CD66F1"/>
    <w:rsid w:val="00CE18FB"/>
    <w:rsid w:val="00CF0011"/>
    <w:rsid w:val="00CF6047"/>
    <w:rsid w:val="00D12542"/>
    <w:rsid w:val="00D14768"/>
    <w:rsid w:val="00D16593"/>
    <w:rsid w:val="00D166AE"/>
    <w:rsid w:val="00D16753"/>
    <w:rsid w:val="00D17641"/>
    <w:rsid w:val="00D17CDE"/>
    <w:rsid w:val="00D24B54"/>
    <w:rsid w:val="00D27191"/>
    <w:rsid w:val="00D42A34"/>
    <w:rsid w:val="00D4350D"/>
    <w:rsid w:val="00D456C3"/>
    <w:rsid w:val="00D54EBE"/>
    <w:rsid w:val="00D67B21"/>
    <w:rsid w:val="00D76CF7"/>
    <w:rsid w:val="00D80A20"/>
    <w:rsid w:val="00D81BCD"/>
    <w:rsid w:val="00D90E6B"/>
    <w:rsid w:val="00D95FE3"/>
    <w:rsid w:val="00DA0E15"/>
    <w:rsid w:val="00DB3D9B"/>
    <w:rsid w:val="00DB449D"/>
    <w:rsid w:val="00DC3E3A"/>
    <w:rsid w:val="00DD2A1D"/>
    <w:rsid w:val="00DD4C85"/>
    <w:rsid w:val="00DD7A84"/>
    <w:rsid w:val="00DE4DE0"/>
    <w:rsid w:val="00DE6F7C"/>
    <w:rsid w:val="00DE7B64"/>
    <w:rsid w:val="00DF2193"/>
    <w:rsid w:val="00E032BB"/>
    <w:rsid w:val="00E11B64"/>
    <w:rsid w:val="00E22B04"/>
    <w:rsid w:val="00E346EC"/>
    <w:rsid w:val="00E41F27"/>
    <w:rsid w:val="00E44247"/>
    <w:rsid w:val="00E45DD8"/>
    <w:rsid w:val="00E50D00"/>
    <w:rsid w:val="00E55F6C"/>
    <w:rsid w:val="00E56BC2"/>
    <w:rsid w:val="00E64C23"/>
    <w:rsid w:val="00E64FC5"/>
    <w:rsid w:val="00E7234F"/>
    <w:rsid w:val="00E765DB"/>
    <w:rsid w:val="00E8411D"/>
    <w:rsid w:val="00E845B0"/>
    <w:rsid w:val="00E966E9"/>
    <w:rsid w:val="00EA40B3"/>
    <w:rsid w:val="00EA59DC"/>
    <w:rsid w:val="00EA6633"/>
    <w:rsid w:val="00EB31F8"/>
    <w:rsid w:val="00EC06F0"/>
    <w:rsid w:val="00ED29B8"/>
    <w:rsid w:val="00ED6C28"/>
    <w:rsid w:val="00EE6E02"/>
    <w:rsid w:val="00EE7C7A"/>
    <w:rsid w:val="00F30976"/>
    <w:rsid w:val="00F33F90"/>
    <w:rsid w:val="00F422AA"/>
    <w:rsid w:val="00F4463E"/>
    <w:rsid w:val="00F45004"/>
    <w:rsid w:val="00F51363"/>
    <w:rsid w:val="00F51960"/>
    <w:rsid w:val="00F570BE"/>
    <w:rsid w:val="00F57448"/>
    <w:rsid w:val="00F6221F"/>
    <w:rsid w:val="00F626ED"/>
    <w:rsid w:val="00F7301B"/>
    <w:rsid w:val="00F7428E"/>
    <w:rsid w:val="00F979DB"/>
    <w:rsid w:val="00FA1193"/>
    <w:rsid w:val="00FA31F3"/>
    <w:rsid w:val="00FB2419"/>
    <w:rsid w:val="00FB3F65"/>
    <w:rsid w:val="00FB5B95"/>
    <w:rsid w:val="00FC2003"/>
    <w:rsid w:val="00FC39B0"/>
    <w:rsid w:val="00FC7712"/>
    <w:rsid w:val="00FD440F"/>
    <w:rsid w:val="00FE0DAB"/>
    <w:rsid w:val="00FE22D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9FC532"/>
  <w15:docId w15:val="{1C05930E-AF95-4914-A73B-6425AA6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Overskrift7">
    <w:name w:val="heading 7"/>
    <w:basedOn w:val="Normal"/>
    <w:next w:val="Normal"/>
    <w:link w:val="Overskrift7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Overskrift8">
    <w:name w:val="heading 8"/>
    <w:basedOn w:val="Normal"/>
    <w:next w:val="Normal"/>
    <w:link w:val="Overskrift8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3"/>
    <w:qFormat/>
    <w:rsid w:val="00D27191"/>
    <w:rPr>
      <w:rFonts w:ascii="Georgia" w:hAnsi="Georgia"/>
      <w:i/>
      <w:iCs/>
      <w:sz w:val="20"/>
      <w:lang w:val="da-DK"/>
    </w:rPr>
  </w:style>
  <w:style w:type="character" w:styleId="Slutnotehenvisning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da-DK"/>
    </w:rPr>
  </w:style>
  <w:style w:type="paragraph" w:styleId="Slutnoteteks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71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da-DK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uiPriority w:val="99"/>
    <w:semiHidden/>
    <w:rsid w:val="005802EE"/>
    <w:rPr>
      <w:i/>
      <w:iCs/>
      <w:lang w:val="da-DK"/>
    </w:rPr>
  </w:style>
  <w:style w:type="character" w:styleId="HTML-k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uiPriority w:val="99"/>
    <w:semiHidden/>
    <w:rsid w:val="005802EE"/>
    <w:rPr>
      <w:i/>
      <w:iCs/>
      <w:lang w:val="da-DK"/>
    </w:rPr>
  </w:style>
  <w:style w:type="character" w:styleId="HTML-tastatur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-skrivemaskine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rsid w:val="005802EE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da-DK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3"/>
    <w:qFormat/>
    <w:rsid w:val="00D27191"/>
    <w:rPr>
      <w:rFonts w:ascii="Georgia" w:hAnsi="Georgia"/>
      <w:b/>
      <w:bCs/>
      <w:sz w:val="20"/>
      <w:lang w:val="da-DK"/>
    </w:rPr>
  </w:style>
  <w:style w:type="paragraph" w:styleId="Undertitel">
    <w:name w:val="Subtitle"/>
    <w:basedOn w:val="Normal"/>
    <w:next w:val="Normal"/>
    <w:link w:val="UndertitelTegn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Besgt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da-DK"/>
    </w:rPr>
  </w:style>
  <w:style w:type="paragraph" w:styleId="Sidefod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Standardskrifttypeiafsnit"/>
    <w:uiPriority w:val="99"/>
    <w:unhideWhenUsed/>
    <w:rsid w:val="00D27191"/>
    <w:rPr>
      <w:color w:val="03428E" w:themeColor="hyperlink"/>
      <w:u w:val="single"/>
      <w:lang w:val="da-DK"/>
    </w:rPr>
  </w:style>
  <w:style w:type="character" w:styleId="Sidetal">
    <w:name w:val="page number"/>
    <w:uiPriority w:val="99"/>
    <w:semiHidden/>
    <w:rsid w:val="009044C3"/>
    <w:rPr>
      <w:rFonts w:ascii="AU Passata" w:hAnsi="AU Passata"/>
      <w:sz w:val="14"/>
      <w:lang w:val="da-DK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el-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rsid w:val="00331A73"/>
    <w:rPr>
      <w:sz w:val="16"/>
      <w:szCs w:val="16"/>
      <w:lang w:val="da-DK"/>
    </w:rPr>
  </w:style>
  <w:style w:type="paragraph" w:styleId="Kommentartekst">
    <w:name w:val="annotation text"/>
    <w:basedOn w:val="Normal"/>
    <w:uiPriority w:val="99"/>
    <w:semiHidden/>
    <w:rsid w:val="00331A73"/>
  </w:style>
  <w:style w:type="paragraph" w:styleId="Kommentaremne">
    <w:name w:val="annotation subject"/>
    <w:basedOn w:val="Kommentartekst"/>
    <w:next w:val="Kommentartekst"/>
    <w:uiPriority w:val="99"/>
    <w:semiHidden/>
    <w:rsid w:val="00331A73"/>
    <w:rPr>
      <w:b/>
      <w:bCs/>
    </w:rPr>
  </w:style>
  <w:style w:type="paragraph" w:styleId="Dokumentoversigt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ks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ks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ks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ks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ksoverskrift">
    <w:name w:val="index heading"/>
    <w:basedOn w:val="Normal"/>
    <w:next w:val="Indeks1"/>
    <w:uiPriority w:val="99"/>
    <w:semiHidden/>
    <w:rsid w:val="00331A73"/>
    <w:rPr>
      <w:rFonts w:ascii="Arial" w:hAnsi="Arial" w:cs="Arial"/>
      <w:b/>
      <w:bCs/>
    </w:rPr>
  </w:style>
  <w:style w:type="paragraph" w:styleId="Makroteks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Citatoverskrift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Kraftigfremhvning">
    <w:name w:val="Intense Emphasis"/>
    <w:basedOn w:val="Standardskrifttypeiafsnit"/>
    <w:uiPriority w:val="3"/>
    <w:qFormat/>
    <w:rsid w:val="00D27191"/>
    <w:rPr>
      <w:rFonts w:ascii="Georgia" w:hAnsi="Georgia"/>
      <w:b/>
      <w:i/>
      <w:iCs/>
      <w:color w:val="auto"/>
      <w:sz w:val="20"/>
      <w:lang w:val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styleId="Svaghenvisning">
    <w:name w:val="Subtle Reference"/>
    <w:basedOn w:val="Standardskrifttypeiafsnit"/>
    <w:uiPriority w:val="31"/>
    <w:semiHidden/>
    <w:rsid w:val="00D27191"/>
    <w:rPr>
      <w:rFonts w:ascii="Georgia" w:hAnsi="Georgia"/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da-DK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C662B"/>
    <w:rPr>
      <w:color w:val="808080"/>
      <w:lang w:val="da-DK"/>
    </w:rPr>
  </w:style>
  <w:style w:type="paragraph" w:customStyle="1" w:styleId="Hiddenpageno">
    <w:name w:val="Hidden pageno"/>
    <w:basedOn w:val="Sidefod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191"/>
    <w:rPr>
      <w:rFonts w:ascii="Segoe UI" w:eastAsiaTheme="minorHAnsi" w:hAnsi="Segoe UI" w:cs="Segoe UI"/>
      <w:sz w:val="18"/>
      <w:szCs w:val="18"/>
      <w:lang w:val="da-DK"/>
    </w:rPr>
  </w:style>
  <w:style w:type="character" w:styleId="Bogenstitel">
    <w:name w:val="Book Title"/>
    <w:basedOn w:val="Standardskrifttypeiafsni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da-DK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7191"/>
    <w:rPr>
      <w:rFonts w:ascii="AU Passata" w:eastAsiaTheme="minorHAnsi" w:hAnsi="AU Passata" w:cstheme="minorBidi"/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27191"/>
    <w:rPr>
      <w:rFonts w:ascii="AU Passata Light" w:eastAsiaTheme="majorEastAsia" w:hAnsi="AU Passata Light" w:cstheme="majorBidi"/>
      <w:sz w:val="36"/>
      <w:szCs w:val="3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27191"/>
    <w:rPr>
      <w:rFonts w:ascii="AU Passata" w:eastAsiaTheme="majorEastAsia" w:hAnsi="AU Passata" w:cstheme="majorBidi"/>
      <w:b/>
      <w:sz w:val="21"/>
      <w:szCs w:val="21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27191"/>
    <w:rPr>
      <w:rFonts w:ascii="AU Passata" w:eastAsiaTheme="majorEastAsia" w:hAnsi="AU Passata" w:cstheme="majorBidi"/>
      <w:b/>
      <w:sz w:val="19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da-DK"/>
    </w:rPr>
  </w:style>
  <w:style w:type="paragraph" w:styleId="Listeafsnit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Ingenafstand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</w:rPr>
  </w:style>
  <w:style w:type="paragraph" w:styleId="Citat">
    <w:name w:val="Quote"/>
    <w:basedOn w:val="Normal"/>
    <w:next w:val="Normal"/>
    <w:link w:val="CitatTegn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27191"/>
    <w:rPr>
      <w:rFonts w:ascii="AU Passata" w:eastAsiaTheme="minorEastAsia" w:hAnsi="AU Passata" w:cstheme="minorBidi"/>
      <w:b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rsid w:val="00D27191"/>
    <w:rPr>
      <w:rFonts w:ascii="Georgia" w:hAnsi="Georgia"/>
      <w:i/>
      <w:iCs/>
      <w:color w:val="404040" w:themeColor="text1" w:themeTint="BF"/>
      <w:lang w:val="da-DK"/>
    </w:rPr>
  </w:style>
  <w:style w:type="character" w:customStyle="1" w:styleId="TitelTegn">
    <w:name w:val="Titel Tegn"/>
    <w:basedOn w:val="Standardskrifttypeiafsnit"/>
    <w:link w:val="Titel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da-DK"/>
    </w:rPr>
  </w:style>
  <w:style w:type="paragraph" w:styleId="Overskrift">
    <w:name w:val="TOC Heading"/>
    <w:basedOn w:val="Overskrift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177991\AppData\Local\Temp\Templafy\WordVsto\04g2pqoc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4134D-B8AA-4A35-854B-D76D18C7832F}">
  <ds:schemaRefs/>
</ds:datastoreItem>
</file>

<file path=customXml/itemProps3.xml><?xml version="1.0" encoding="utf-8"?>
<ds:datastoreItem xmlns:ds="http://schemas.openxmlformats.org/officeDocument/2006/customXml" ds:itemID="{35766FB9-B645-46AE-A645-02027FC14433}">
  <ds:schemaRefs/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04g2pqoc</Template>
  <TotalTime>3062</TotalTime>
  <Pages>2</Pages>
  <Words>785</Words>
  <Characters>4711</Characters>
  <Application>Microsoft Office Word</Application>
  <DocSecurity>0</DocSecurity>
  <Lines>59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 Møller Kjeldsen</dc:creator>
  <cp:lastModifiedBy>Marie Møller Kjeldsen</cp:lastModifiedBy>
  <cp:revision>142</cp:revision>
  <dcterms:created xsi:type="dcterms:W3CDTF">2026-04-07T10:15:00Z</dcterms:created>
  <dcterms:modified xsi:type="dcterms:W3CDTF">2026-04-15T07:12:00Z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1265714639467446682</vt:lpwstr>
  </property>
  <property fmtid="{D5CDD505-2E9C-101B-9397-08002B2CF9AE}" pid="9" name="TemplafyLanguageCode">
    <vt:lpwstr>da-DK</vt:lpwstr>
  </property>
  <property fmtid="{D5CDD505-2E9C-101B-9397-08002B2CF9AE}" pid="10" name="TemplafyFromBlank">
    <vt:bool>true</vt:bool>
  </property>
</Properties>
</file>